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书名：科技进步对社会生产效益影响的测定</w:t>
      </w:r>
    </w:p>
    <w:p>
      <w:r>
        <w:t>作者：（苏）戈洛索夫斯基（Голосовский，С.И.），（苏）格里切里（Гринчель，Б.М.）著；段凤歧译</w:t>
      </w:r>
    </w:p>
    <w:p>
      <w:r>
        <w:t>出版社：北京：科学技术文献出版社</w:t>
      </w:r>
    </w:p>
    <w:p>
      <w:r>
        <w:t>出版日期：1987.04</w:t>
      </w:r>
    </w:p>
    <w:p>
      <w:r>
        <w:t>总页数：191</w:t>
      </w:r>
    </w:p>
    <w:p>
      <w:r>
        <w:t>更多请访问教客网: www.jiaokey.com</w:t>
      </w:r>
    </w:p>
    <w:p>
      <w:r>
        <w:t>科技进步对社会生产效益影响的测定 评论地址：https://www.jiaokey.com/book/detail/10340149.html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