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书名：国外专利申请文件的撰写方法</w:t>
      </w:r>
    </w:p>
    <w:p>
      <w:r>
        <w:t>作者：（苏）伊诺捷姆采夫（Иноземцев，Л.А）著；孙崇善译</w:t>
      </w:r>
    </w:p>
    <w:p>
      <w:r>
        <w:t>出版社：北京：专利文献出版社</w:t>
      </w:r>
    </w:p>
    <w:p>
      <w:r>
        <w:t>出版日期：1986.07</w:t>
      </w:r>
    </w:p>
    <w:p>
      <w:r>
        <w:t>总页数：246</w:t>
      </w:r>
    </w:p>
    <w:p>
      <w:r>
        <w:t>更多请访问教客网: www.jiaokey.com</w:t>
      </w:r>
    </w:p>
    <w:p>
      <w:r>
        <w:t>国外专利申请文件的撰写方法 评论地址：https://www.jiaokey.com/book/detail/10340143.html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