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“奥德赛”3000  未来之旅</w:t>
      </w:r>
    </w:p>
    <w:p>
      <w:r>
        <w:rPr>
          <w:rFonts w:ascii="宋体" w:hAnsi="宋体" w:eastAsia="宋体"/>
          <w:sz w:val="24"/>
        </w:rPr>
        <w:t>（德）格罗·冯·伯姆（Gero Von Boehm）著；顾仁明译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“奥德赛”3000  未来之旅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（德）格罗·冯·伯姆（Gero Von Boehm）著；顾仁明译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本书出售、求购地址：https://www.jiaokey.com/book/detail/10340139.html</w:t>
      </w:r>
    </w:p>
    <w:p>
      <w:r>
        <w:t>更多相关图书推荐：https://www.jiaokey.com</w:t>
      </w:r>
    </w:p>
    <w:p>
      <w:r>
        <w:t>（德）格罗·冯·伯姆（Gero Von Boehm）著；顾仁明译 其他作品：https://www.jiaokey.com/tag/（德）格罗·冯·伯姆（Gero Von Boehm）著；顾仁明译.html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关键词搜索：https://www.jiaokey.com/tag/“奥德赛”3000  未来之旅.html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