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书名：从信息革命到情报战争</w:t>
      </w:r>
    </w:p>
    <w:p>
      <w:r>
        <w:t>作者:（法）艾里克·洛朗著；阎素伟译</w:t>
      </w:r>
    </w:p>
    <w:p>
      <w:r>
        <w:t>出版社:北京：群众出版社</w:t>
      </w:r>
    </w:p>
    <w:p>
      <w:r>
        <w:t>出版日期：1988.02</w:t>
      </w:r>
    </w:p>
    <w:p>
      <w:r>
        <w:t>总页数：291</w:t>
      </w:r>
    </w:p>
    <w:p>
      <w:r>
        <w:t>更多请访问教客网:www.jiaokey.com</w:t>
      </w:r>
    </w:p>
    <w:p>
      <w:r>
        <w:t>从信息革命到情报战争评论地址：https://www.jiaokey.com/book/detail/10340127.html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