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日汉科技词汇大全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日汉科技词汇大全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本书出售、求购地址：https://www.jiaokey.com/book/detail/10340095.html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关键词搜索：https://www.jiaokey.com/tag/日汉科技词汇大全.html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