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书名：1999人类在劫难逃吗?  诺查丹玛斯大预言真相昭揭</w:t>
      </w:r>
    </w:p>
    <w:p>
      <w:r>
        <w:t>作者：卞德培著；逸文责任编辑</w:t>
      </w:r>
    </w:p>
    <w:p>
      <w:r>
        <w:t>出版社：北京：华龄出版社</w:t>
      </w:r>
    </w:p>
    <w:p>
      <w:r>
        <w:t>出版日期：1997.01</w:t>
      </w:r>
    </w:p>
    <w:p>
      <w:r>
        <w:t>总页数：283</w:t>
      </w:r>
    </w:p>
    <w:p>
      <w:r>
        <w:t>更多请访问教客网: www.jiaokey.com</w:t>
      </w:r>
    </w:p>
    <w:p>
      <w:r>
        <w:t>1999人类在劫难逃吗?  诺查丹玛斯大预言真相昭揭 评论地址：https://www.jiaokey.com/book/detail/10340092.html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