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青年们向科学进军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青年们向科学进军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本书出售、求购地址：https://www.jiaokey.com/book/detail/10340054.html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关键词搜索：https://www.jiaokey.com/tag/青年们向科学进军.html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