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书名：科技参考工具书综览  上</w:t>
      </w:r>
    </w:p>
    <w:p>
      <w:r>
        <w:t>作者：北京图书馆科技参考组梁思睿，刘克俊，王彭等编</w:t>
      </w:r>
    </w:p>
    <w:p>
      <w:r>
        <w:t>出版社：北京：书目文献出版社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科技参考工具书综览  上 评论地址：https://www.jiaokey.com/book/detail/10340046.html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