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书名：启蒙科学  第3册</w:t>
      </w:r>
    </w:p>
    <w:p>
      <w:r>
        <w:t>作者：（英）B·L·汉普森 K·C·伊万斯著高波 王君译</w:t>
      </w:r>
    </w:p>
    <w:p>
      <w:r>
        <w:t>出版社：济南：山东科学技术出版社</w:t>
      </w:r>
    </w:p>
    <w:p>
      <w:r>
        <w:t>出版日期：1983.04</w:t>
      </w:r>
    </w:p>
    <w:p>
      <w:r>
        <w:t>总页数：75</w:t>
      </w:r>
    </w:p>
    <w:p>
      <w:r>
        <w:t>更多请访问教客网: www.jiaokey.com</w:t>
      </w:r>
    </w:p>
    <w:p>
      <w:r>
        <w:t>启蒙科学  第3册 评论地址：https://www.jiaokey.com/book/detail/10340035.html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