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  与高科技专家对话</w:t>
      </w:r>
    </w:p>
    <w:p>
      <w:r>
        <w:t>作者：朱丽兰总主编；俞晓群，周北鹤，王越男等责任编辑</w:t>
      </w:r>
    </w:p>
    <w:p>
      <w:r>
        <w:t>出版社：沈阳：辽宁教育出版社</w:t>
      </w:r>
    </w:p>
    <w:p>
      <w:r>
        <w:t>出版日期：1995.04</w:t>
      </w:r>
    </w:p>
    <w:p>
      <w:r>
        <w:t>总页数：259</w:t>
      </w:r>
    </w:p>
    <w:p>
      <w:r>
        <w:t>更多请访问教客网: www.jiaokey.com</w:t>
      </w:r>
    </w:p>
    <w:p>
      <w:r>
        <w:t>世纪之交  与高科技专家对话 评论地址：https://www.jiaokey.com/book/detail/10340024.html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