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第17辑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本书出售、求购地址：https://www.jiaokey.com/book/detail/10339981.html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关键词搜索：https://www.jiaokey.com/tag/二十一世纪科学万有文库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