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二十一世纪科学万有文库  第27辑</w:t>
      </w:r>
    </w:p>
    <w:p>
      <w:r>
        <w:rPr>
          <w:rFonts w:ascii="宋体" w:hAnsi="宋体" w:eastAsia="宋体"/>
          <w:sz w:val="24"/>
        </w:rPr>
        <w:t>李庆康，冯春雷，曾中平主编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二十一世纪科学万有文库  第27辑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李庆康，冯春雷，曾中平主编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本书出售、求购地址：https://www.jiaokey.com/book/detail/10339971.html</w:t>
      </w:r>
    </w:p>
    <w:p>
      <w:r>
        <w:t>更多相关图书推荐：https://www.jiaokey.com</w:t>
      </w:r>
    </w:p>
    <w:p>
      <w:r>
        <w:t>李庆康，冯春雷，曾中平主编 其他作品：https://www.jiaokey.com/tag/李庆康，冯春雷，曾中平主编.html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关键词搜索：https://www.jiaokey.com/tag/二十一世纪科学万有文库  第27辑.html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