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万宗其实同源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万宗其实同源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本书出售、求购地址：https://www.jiaokey.com/book/detail/10339961.html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关键词搜索：https://www.jiaokey.com/tag/万宗其实同源.html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