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神奇的地球村  中国卷</w:t>
      </w:r>
    </w:p>
    <w:p>
      <w:r>
        <w:rPr>
          <w:rFonts w:ascii="宋体" w:hAnsi="宋体" w:eastAsia="宋体"/>
          <w:sz w:val="24"/>
        </w:rPr>
        <w:t>黎先耀，梁秀荣选编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神奇的地球村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黎先耀，梁秀荣选编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本书出售、求购地址：https://www.jiaokey.com/book/detail/10339960.html</w:t>
      </w:r>
    </w:p>
    <w:p>
      <w:r>
        <w:t>更多相关图书推荐：https://www.jiaokey.com</w:t>
      </w:r>
    </w:p>
    <w:p>
      <w:r>
        <w:t>黎先耀，梁秀荣选编 其他作品：https://www.jiaokey.com/tag/黎先耀，梁秀荣选编.html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关键词搜索：https://www.jiaokey.com/tag/神奇的地球村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