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书名：百年科学发明</w:t>
      </w:r>
    </w:p>
    <w:p>
      <w:r>
        <w:t>作者：黄天祥主编；北京科技记者编辑协会编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百年科学发明 评论地址：https://www.jiaokey.com/book/detail/10339892.html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