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氧化还原过程和它们在工业中的作用</w:t>
      </w:r>
    </w:p>
    <w:p>
      <w:r>
        <w:rPr>
          <w:rFonts w:ascii="宋体" w:hAnsi="宋体" w:eastAsia="宋体"/>
          <w:sz w:val="24"/>
        </w:rPr>
        <w:t>（苏联）Л.А.НИКОЛАЕВ原著；白木，杰夫译；彭民一责任编辑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氧化还原过程和它们在工业中的作用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（苏联）Л.А.НИКОЛАЕВ原著；白木，杰夫译；彭民一责任编辑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本书出售、求购地址：https://www.jiaokey.com/book/detail/10339885.html</w:t>
      </w:r>
    </w:p>
    <w:p>
      <w:r>
        <w:t>更多相关图书推荐：https://www.jiaokey.com</w:t>
      </w:r>
    </w:p>
    <w:p>
      <w:r>
        <w:t>（苏联）Л.А.НИКОЛАЕВ原著；白木，杰夫译；彭民一责任编辑 其他作品：https://www.jiaokey.com/tag/（苏联）Л.А.НИКОЛАЕВ原著；白木，杰夫译；彭民一责任编辑.html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关键词搜索：https://www.jiaokey.com/tag/氧化还原过程和它们在工业中的作用.html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