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书名：人人动手消灭苍蝇</w:t>
      </w:r>
    </w:p>
    <w:p>
      <w:r>
        <w:t>作者：叶昭槱著；谭蘩责任编辑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总页数：22</w:t>
      </w:r>
    </w:p>
    <w:p>
      <w:r>
        <w:t>更多请访问教客网: www.jiaokey.com</w:t>
      </w:r>
    </w:p>
    <w:p>
      <w:r>
        <w:t>人人动手消灭苍蝇 评论地址：https://www.jiaokey.com/book/detail/10339872.html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