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苏联科学家在北极的新研究</w:t>
      </w:r>
    </w:p>
    <w:p>
      <w:r>
        <w:rPr>
          <w:rFonts w:ascii="宋体" w:hAnsi="宋体" w:eastAsia="宋体"/>
          <w:sz w:val="24"/>
        </w:rPr>
        <w:t>（苏联）В.Ф.БУРХАНОВ原著；周起秀译；黄友荃责任编辑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苏联科学家在北极的新研究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（苏联）В.Ф.БУРХАНОВ原著；周起秀译；黄友荃责任编辑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本书出售、求购地址：https://www.jiaokey.com/book/detail/10339861.html</w:t>
      </w:r>
    </w:p>
    <w:p>
      <w:r>
        <w:t>更多相关图书推荐：https://www.jiaokey.com</w:t>
      </w:r>
    </w:p>
    <w:p>
      <w:r>
        <w:t>（苏联）В.Ф.БУРХАНОВ原著；周起秀译；黄友荃责任编辑 其他作品：https://www.jiaokey.com/tag/（苏联）В.Ф.БУРХАНОВ原著；周起秀译；黄友荃责任编辑.html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关键词搜索：https://www.jiaokey.com/tag/苏联科学家在北极的新研究.html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