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清朝天文仪器解说</w:t>
      </w:r>
    </w:p>
    <w:p>
      <w:r>
        <w:rPr>
          <w:rFonts w:ascii="宋体" w:hAnsi="宋体" w:eastAsia="宋体"/>
          <w:sz w:val="24"/>
        </w:rPr>
        <w:t>陈遵妫著者；卞德培责任编辑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清朝天文仪器解说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陈遵妫著者；卞德培责任编辑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本书出售、求购地址：https://www.jiaokey.com/book/detail/10339860.html</w:t>
      </w:r>
    </w:p>
    <w:p>
      <w:r>
        <w:t>更多相关图书推荐：https://www.jiaokey.com</w:t>
      </w:r>
    </w:p>
    <w:p>
      <w:r>
        <w:t>陈遵妫著者；卞德培责任编辑 其他作品：https://www.jiaokey.com/tag/陈遵妫著者；卞德培责任编辑.html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关键词搜索：https://www.jiaokey.com/tag/清朝天文仪器解说.html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