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微量元素对人体及动物的作用</w:t>
      </w:r>
    </w:p>
    <w:p>
      <w:r>
        <w:rPr>
          <w:rFonts w:ascii="宋体" w:hAnsi="宋体" w:eastAsia="宋体"/>
          <w:sz w:val="24"/>
        </w:rPr>
        <w:t>（苏）伏依纳尔（А.О.Воинар）著；应幼梅译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微量元素对人体及动物的作用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（苏）伏依纳尔（А.О.Воинар）著；应幼梅译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本书出售、求购地址：https://www.jiaokey.com/book/detail/10339844.html</w:t>
      </w:r>
    </w:p>
    <w:p>
      <w:r>
        <w:t>更多相关图书推荐：https://www.jiaokey.com</w:t>
      </w:r>
    </w:p>
    <w:p>
      <w:r>
        <w:t>（苏）伏依纳尔（А.О.Воинар）著；应幼梅译 其他作品：https://www.jiaokey.com/tag/（苏）伏依纳尔（А.О.Воинар）著；应幼梅译.html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关键词搜索：https://www.jiaokey.com/tag/微量元素对人体及动物的作用.html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