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走向计算机时代的智慧  软件的思考方法</w:t>
      </w:r>
    </w:p>
    <w:p>
      <w:r>
        <w:rPr>
          <w:rFonts w:ascii="宋体" w:hAnsi="宋体" w:eastAsia="宋体"/>
          <w:sz w:val="24"/>
        </w:rPr>
        <w:t>（日）有泽诚著；柳纯录译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走向计算机时代的智慧  软件的思考方法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（日）有泽诚著；柳纯录译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本书出售、求购地址：https://www.jiaokey.com/book/detail/10339839.html</w:t>
      </w:r>
    </w:p>
    <w:p>
      <w:r>
        <w:t>更多相关图书推荐：https://www.jiaokey.com</w:t>
      </w:r>
    </w:p>
    <w:p>
      <w:r>
        <w:t>（日）有泽诚著；柳纯录译 其他作品：https://www.jiaokey.com/tag/（日）有泽诚著；柳纯录译.html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关键词搜索：https://www.jiaokey.com/tag/走向计算机时代的智慧  软件的思考方法.html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