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书名：生命和宇宙之谜</w:t>
      </w:r>
    </w:p>
    <w:p>
      <w:r>
        <w:t>作者：（美）安德鲁·托马斯著；张文庭，谷岳云译；陈增林责任编辑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总页数：149</w:t>
      </w:r>
    </w:p>
    <w:p>
      <w:r>
        <w:t>更多请访问教客网: www.jiaokey.com</w:t>
      </w:r>
    </w:p>
    <w:p>
      <w:r>
        <w:t>生命和宇宙之谜 评论地址：https://www.jiaokey.com/book/detail/10339830.html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