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书名：列宁伏尔加-顿运河</w:t>
      </w:r>
    </w:p>
    <w:p>
      <w:r>
        <w:t>作者：（苏）阿胡金（А.Н.Ахутин）撰；全苏政治与科学知识普及协会编辑；王家驹译</w:t>
      </w:r>
    </w:p>
    <w:p>
      <w:r>
        <w:t>出版社：中华全国科学技术普及协会</w:t>
      </w:r>
    </w:p>
    <w:p>
      <w:r>
        <w:t>出版日期：1953.11</w:t>
      </w:r>
    </w:p>
    <w:p>
      <w:r>
        <w:t>总页数：22</w:t>
      </w:r>
    </w:p>
    <w:p>
      <w:r>
        <w:t>更多请访问教客网: www.jiaokey.com</w:t>
      </w:r>
    </w:p>
    <w:p>
      <w:r>
        <w:t>列宁伏尔加-顿运河 评论地址：https://www.jiaokey.com/book/detail/10339818.html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