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苏联的棉纺工业</w:t>
      </w:r>
    </w:p>
    <w:p>
      <w:r>
        <w:rPr>
          <w:rFonts w:ascii="宋体" w:hAnsi="宋体" w:eastAsia="宋体"/>
          <w:sz w:val="24"/>
        </w:rPr>
        <w:t>安集贤，黄克复著；彭民一责任编辑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苏联的棉纺工业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安集贤，黄克复著；彭民一责任编辑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本书出售、求购地址：https://www.jiaokey.com/book/detail/10339816.html</w:t>
      </w:r>
    </w:p>
    <w:p>
      <w:r>
        <w:t>更多相关图书推荐：https://www.jiaokey.com</w:t>
      </w:r>
    </w:p>
    <w:p>
      <w:r>
        <w:t>安集贤，黄克复著；彭民一责任编辑 其他作品：https://www.jiaokey.com/tag/安集贤，黄克复著；彭民一责任编辑.html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关键词搜索：https://www.jiaokey.com/tag/苏联的棉纺工业.html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