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书名：伟大的俄罗斯化学家和爱国者罗莫诺索夫、布特列洛夫、门捷列耶夫</w:t>
      </w:r>
    </w:p>
    <w:p>
      <w:r>
        <w:t>作者：（苏）费古罗夫斯基（Н.А.Фигуровский）著；田丁，杰夫译</w:t>
      </w:r>
    </w:p>
    <w:p>
      <w:r>
        <w:t>出版社：中华全国科学技术普及协会,1954.09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伟大的俄罗斯化学家和爱国者罗莫诺索夫、布特列洛夫、门捷列耶夫 评论地址：https://www.jiaokey.com/book/detail/10339809.html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