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书名：苏联的医学</w:t>
      </w:r>
    </w:p>
    <w:p>
      <w:r>
        <w:t>作者：S.A.SARKISOV原著；黄应南译</w:t>
      </w:r>
    </w:p>
    <w:p>
      <w:r>
        <w:t>出版社：中华全国科学技术普及协会</w:t>
      </w:r>
    </w:p>
    <w:p>
      <w:r>
        <w:t>出版日期：1955.02</w:t>
      </w:r>
    </w:p>
    <w:p>
      <w:r>
        <w:t>总页数：40</w:t>
      </w:r>
    </w:p>
    <w:p>
      <w:r>
        <w:t>更多请访问教客网: www.jiaokey.com</w:t>
      </w:r>
    </w:p>
    <w:p>
      <w:r>
        <w:t>苏联的医学 评论地址：https://www.jiaokey.com/book/detail/10339806.html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