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利用原子能的化学</w:t>
      </w:r>
    </w:p>
    <w:p>
      <w:r>
        <w:rPr>
          <w:rFonts w:ascii="宋体" w:hAnsi="宋体" w:eastAsia="宋体"/>
          <w:sz w:val="24"/>
        </w:rPr>
        <w:t>B.H.科斯雅科夫等著；彭民一责任编辑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利用原子能的化学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B.H.科斯雅科夫等著；彭民一责任编辑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本书出售、求购地址：https://www.jiaokey.com/book/detail/10339796.html</w:t>
      </w:r>
    </w:p>
    <w:p>
      <w:r>
        <w:t>更多相关图书推荐：https://www.jiaokey.com</w:t>
      </w:r>
    </w:p>
    <w:p>
      <w:r>
        <w:t>B.H.科斯雅科夫等著；彭民一责任编辑 其他作品：https://www.jiaokey.com/tag/B.H.科斯雅科夫等著；彭民一责任编辑.html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关键词搜索：https://www.jiaokey.com/tag/利用原子能的化学.html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