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第一个五年计划中的冶金工业</w:t>
      </w:r>
    </w:p>
    <w:p>
      <w:r>
        <w:rPr>
          <w:rFonts w:ascii="宋体" w:hAnsi="宋体" w:eastAsia="宋体"/>
          <w:sz w:val="24"/>
        </w:rPr>
        <w:t>宋养初著；彭民一责任编辑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第一个五年计划中的冶金工业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宋养初著；彭民一责任编辑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本书出售、求购地址：https://www.jiaokey.com/book/detail/10339788.html</w:t>
      </w:r>
    </w:p>
    <w:p>
      <w:r>
        <w:t>更多相关图书推荐：https://www.jiaokey.com</w:t>
      </w:r>
    </w:p>
    <w:p>
      <w:r>
        <w:t>宋养初著；彭民一责任编辑 其他作品：https://www.jiaokey.com/tag/宋养初著；彭民一责任编辑.html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关键词搜索：https://www.jiaokey.com/tag/第一个五年计划中的冶金工业.html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