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书名：云和雨</w:t>
      </w:r>
    </w:p>
    <w:p>
      <w:r>
        <w:t>作者：玮君编著</w:t>
      </w:r>
    </w:p>
    <w:p>
      <w:r>
        <w:t>出版社：通俗读物出版社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云和雨 评论地址：https://www.jiaokey.com/book/detail/10339779.html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