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书名：日美欧技术开发之战  国际技术比较研究论</w:t>
      </w:r>
    </w:p>
    <w:p>
      <w:r>
        <w:t>作者:（日）森谷正规著；呈永顺，陶建明译</w:t>
      </w:r>
    </w:p>
    <w:p>
      <w:r>
        <w:t>出版社:北京：科学技术文献出版社</w:t>
      </w:r>
    </w:p>
    <w:p>
      <w:r>
        <w:t>出版日期：1984.06</w:t>
      </w:r>
    </w:p>
    <w:p>
      <w:r>
        <w:t>总页数：154</w:t>
      </w:r>
    </w:p>
    <w:p>
      <w:r>
        <w:t>更多请访问教客网:www.jiaokey.com</w:t>
      </w:r>
    </w:p>
    <w:p>
      <w:r>
        <w:t>日美欧技术开发之战  国际技术比较研究论评论地址：https://www.jiaokey.com/book/detail/10339773.html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