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书名：建军五十五周年全军摄影展览作品集</w:t>
      </w:r>
    </w:p>
    <w:p>
      <w:r>
        <w:t>作者：庞嵋等编辑</w:t>
      </w:r>
    </w:p>
    <w:p>
      <w:r>
        <w:t>出版社：北京：长城出版社</w:t>
      </w:r>
    </w:p>
    <w:p>
      <w:r>
        <w:t>出版日期：1982.12</w:t>
      </w:r>
    </w:p>
    <w:p>
      <w:r>
        <w:t>总页数：117</w:t>
      </w:r>
    </w:p>
    <w:p>
      <w:r>
        <w:t>更多请访问教客网: www.jiaokey.com</w:t>
      </w:r>
    </w:p>
    <w:p>
      <w:r>
        <w:t>建军五十五周年全军摄影展览作品集 评论地址：https://www.jiaokey.com/book/detail/10339701.html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