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  墙报  橱窗  报刊  广告  包装  标志  门面  会场  展览  版面创意设计美术手册</w:t>
      </w:r>
    </w:p>
    <w:p>
      <w:r>
        <w:rPr>
          <w:rFonts w:ascii="宋体" w:hAnsi="宋体" w:eastAsia="宋体"/>
          <w:sz w:val="24"/>
        </w:rPr>
        <w:t>许峰，陈华才主编；肖星明责任编辑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  墙报  橱窗  报刊  广告  包装  标志  门面  会场  展览  版面创意设计美术手册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许峰，陈华才主编；肖星明责任编辑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本书出售、求购地址：https://www.jiaokey.com/book/detail/10339695.html</w:t>
      </w:r>
    </w:p>
    <w:p>
      <w:r>
        <w:t>更多相关图书推荐：https://www.jiaokey.com</w:t>
      </w:r>
    </w:p>
    <w:p>
      <w:r>
        <w:t>许峰，陈华才主编；肖星明责任编辑 其他作品：https://www.jiaokey.com/tag/许峰，陈华才主编；肖星明责任编辑.html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关键词搜索：https://www.jiaokey.com/tag/黑板报  墙报  橱窗  报刊  广告  包装  标志  门面  会场  展览  版面创意设计美术手册.html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