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书名：为毛主席诗词谱曲五首  大合唱  钢琴伴奏谱</w:t>
      </w:r>
    </w:p>
    <w:p>
      <w:r>
        <w:t>作者：中央乐团集体创作；田丰执笔</w:t>
      </w:r>
    </w:p>
    <w:p>
      <w:r>
        <w:t>出版社：北京：人民音乐出版社</w:t>
      </w:r>
    </w:p>
    <w:p>
      <w:r>
        <w:t>出版日期：1977.03</w:t>
      </w:r>
    </w:p>
    <w:p>
      <w:r>
        <w:t>总页数：63</w:t>
      </w:r>
    </w:p>
    <w:p>
      <w:r>
        <w:t>更多请访问教客网: www.jiaokey.com</w:t>
      </w:r>
    </w:p>
    <w:p>
      <w:r>
        <w:t>为毛主席诗词谱曲五首  大合唱  钢琴伴奏谱 评论地址：https://www.jiaokey.com/book/detail/10339678.html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