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我的未来不是梦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我的未来不是梦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本书出售、求购地址：https://www.jiaokey.com/book/detail/10339668.html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关键词搜索：https://www.jiaokey.com/tag/我的未来不是梦.html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