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甲壳虫乐队演唱歌曲选  英汉对照  吉他伴奏</w:t>
      </w:r>
    </w:p>
    <w:p>
      <w:r>
        <w:rPr>
          <w:rFonts w:ascii="宋体" w:hAnsi="宋体" w:eastAsia="宋体"/>
          <w:sz w:val="24"/>
        </w:rPr>
        <w:t>黄知真译配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甲壳虫乐队演唱歌曲选  英汉对照  吉他伴奏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黄知真译配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本书出售、求购地址：https://www.jiaokey.com/book/detail/10339665.html</w:t>
      </w:r>
    </w:p>
    <w:p>
      <w:r>
        <w:t>更多相关图书推荐：https://www.jiaokey.com</w:t>
      </w:r>
    </w:p>
    <w:p>
      <w:r>
        <w:t>黄知真译配 其他作品：https://www.jiaokey.com/tag/黄知真译配.html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关键词搜索：https://www.jiaokey.com/tag/甲壳虫乐队演唱歌曲选  英汉对照  吉他伴奏.html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