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电影电视广角镜</w:t>
      </w:r>
    </w:p>
    <w:p>
      <w:r>
        <w:rPr>
          <w:rFonts w:ascii="宋体" w:hAnsi="宋体" w:eastAsia="宋体"/>
          <w:sz w:val="24"/>
        </w:rPr>
        <w:t>李军，赵金阁编著；刘箴言责任编辑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电影电视广角镜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李军，赵金阁编著；刘箴言责任编辑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本书出售、求购地址：https://www.jiaokey.com/book/detail/10339625.html</w:t>
      </w:r>
    </w:p>
    <w:p>
      <w:r>
        <w:t>更多相关图书推荐：https://www.jiaokey.com</w:t>
      </w:r>
    </w:p>
    <w:p>
      <w:r>
        <w:t>李军，赵金阁编著；刘箴言责任编辑 其他作品：https://www.jiaokey.com/tag/李军，赵金阁编著；刘箴言责任编辑.html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关键词搜索：https://www.jiaokey.com/tag/电影电视广角镜.html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