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书名：电影随想录  1920至1950年间电影艺术历史材料</w:t>
      </w:r>
    </w:p>
    <w:p>
      <w:r>
        <w:t>作者：（法）克莱尔（R.Clair）著；木菌，何振淦译</w:t>
      </w:r>
    </w:p>
    <w:p>
      <w:r>
        <w:t>出版社：北京：中国电影出版社</w:t>
      </w:r>
    </w:p>
    <w:p>
      <w:r>
        <w:t>出版日期：1962.11</w:t>
      </w:r>
    </w:p>
    <w:p>
      <w:r>
        <w:t>总页数：218</w:t>
      </w:r>
    </w:p>
    <w:p>
      <w:r>
        <w:t>更多请访问教客网: www.jiaokey.com</w:t>
      </w:r>
    </w:p>
    <w:p>
      <w:r>
        <w:t>电影随想录  1920至1950年间电影艺术历史材料 评论地址：https://www.jiaokey.com/book/detail/10339619.html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