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书名：奥斯卡奖影星录</w:t>
      </w:r>
    </w:p>
    <w:p>
      <w:r>
        <w:t>作者：严敏编著；李恕基责任编辑</w:t>
      </w:r>
    </w:p>
    <w:p>
      <w:r>
        <w:t>出版社：长沙：湖南文艺出版社</w:t>
      </w:r>
    </w:p>
    <w:p>
      <w:r>
        <w:t>出版日期：1988.09</w:t>
      </w:r>
    </w:p>
    <w:p>
      <w:r>
        <w:t>总页数：537</w:t>
      </w:r>
    </w:p>
    <w:p>
      <w:r>
        <w:t>更多请访问教客网: www.jiaokey.com</w:t>
      </w:r>
    </w:p>
    <w:p>
      <w:r>
        <w:t>奥斯卡奖影星录 评论地址：https://www.jiaokey.com/book/detail/10339608.html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