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排行榜金曲  99首  91版</w:t>
      </w:r>
    </w:p>
    <w:p>
      <w:r>
        <w:rPr>
          <w:rFonts w:ascii="宋体" w:hAnsi="宋体" w:eastAsia="宋体"/>
          <w:sz w:val="24"/>
        </w:rPr>
        <w:t>欧阳诚，徐冰，孙仲瑜等选编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排行榜金曲  99首  91版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欧阳诚，徐冰，孙仲瑜等选编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本书出售、求购地址：https://www.jiaokey.com/book/detail/10339558.html</w:t>
      </w:r>
    </w:p>
    <w:p>
      <w:r>
        <w:t>更多相关图书推荐：https://www.jiaokey.com</w:t>
      </w:r>
    </w:p>
    <w:p>
      <w:r>
        <w:t>欧阳诚，徐冰，孙仲瑜等选编 其他作品：https://www.jiaokey.com/tag/欧阳诚，徐冰，孙仲瑜等选编.html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关键词搜索：https://www.jiaokey.com/tag/排行榜金曲  99首  91版.html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