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书名：浅谈彩色摄影</w:t>
      </w:r>
    </w:p>
    <w:p>
      <w:r>
        <w:t>作者:倪永清编著；齐涤昔，裘家康特约责任编辑</w:t>
      </w:r>
    </w:p>
    <w:p>
      <w:r>
        <w:t>出版社:上海：上海画报出版社</w:t>
      </w:r>
    </w:p>
    <w:p>
      <w:r>
        <w:t>出版日期：1991.03</w:t>
      </w:r>
    </w:p>
    <w:p>
      <w:r>
        <w:t>总页数：37</w:t>
      </w:r>
    </w:p>
    <w:p>
      <w:r>
        <w:t>更多请访问教客网:www.jiaokey.com</w:t>
      </w:r>
    </w:p>
    <w:p>
      <w:r>
        <w:t>浅谈彩色摄影评论地址：https://www.jiaokey.com/book/detail/10339506.html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