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暗室常用技法</w:t>
      </w:r>
    </w:p>
    <w:p>
      <w:r>
        <w:rPr>
          <w:rFonts w:ascii="宋体" w:hAnsi="宋体" w:eastAsia="宋体"/>
          <w:sz w:val="24"/>
        </w:rPr>
        <w:t>唐光波编著；徐炳兴主编；齐涤昔特约责任编辑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暗室常用技法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唐光波编著；徐炳兴主编；齐涤昔特约责任编辑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本书出售、求购地址：https://www.jiaokey.com/book/detail/10339505.html</w:t>
      </w:r>
    </w:p>
    <w:p>
      <w:r>
        <w:t>更多相关图书推荐：https://www.jiaokey.com</w:t>
      </w:r>
    </w:p>
    <w:p>
      <w:r>
        <w:t>唐光波编著；徐炳兴主编；齐涤昔特约责任编辑 其他作品：https://www.jiaokey.com/tag/唐光波编著；徐炳兴主编；齐涤昔特约责任编辑.html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关键词搜索：https://www.jiaokey.com/tag/暗室常用技法.html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