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书名：斯坦尼斯拉夫斯基全集  第1卷  我的艺术生活</w:t>
      </w:r>
    </w:p>
    <w:p>
      <w:r>
        <w:t>作者：史敏徒译</w:t>
      </w:r>
    </w:p>
    <w:p>
      <w:r>
        <w:t>出版社：北京：中国电影出版社</w:t>
      </w:r>
    </w:p>
    <w:p>
      <w:r>
        <w:t>出版日期：1958.12</w:t>
      </w:r>
    </w:p>
    <w:p>
      <w:r>
        <w:t>总页数：598</w:t>
      </w:r>
    </w:p>
    <w:p>
      <w:r>
        <w:t>更多请访问教客网: www.jiaokey.com</w:t>
      </w:r>
    </w:p>
    <w:p>
      <w:r>
        <w:t>斯坦尼斯拉夫斯基全集  第1卷  我的艺术生活 评论地址：https://www.jiaokey.com/book/detail/10339422.html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