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艺术视听觉心理分析  无意识知觉理论引论</w:t>
      </w:r>
    </w:p>
    <w:p>
      <w:r>
        <w:rPr>
          <w:rFonts w:ascii="宋体" w:hAnsi="宋体" w:eastAsia="宋体"/>
          <w:sz w:val="24"/>
        </w:rPr>
        <w:t>（奥）埃伦茨维希（Ehrenzweig，A.）著；肖 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艺术视听觉心理分析  无意识知觉理论引论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（奥）埃伦茨维希（Ehrenzweig，A.）著；肖 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本书出售、求购地址：https://www.jiaokey.com/book/detail/10339419.html</w:t>
      </w:r>
    </w:p>
    <w:p>
      <w:r>
        <w:t>更多相关图书推荐：https://www.jiaokey.com</w:t>
      </w:r>
    </w:p>
    <w:p>
      <w:r>
        <w:t>（奥）埃伦茨维希（Ehrenzweig，A.）著；肖 聿等译 其他作品：https://www.jiaokey.com/tag/（奥）埃伦茨维希（Ehrenzweig，A.）著；肖 聿等译.html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关键词搜索：https://www.jiaokey.com/tag/艺术视听觉心理分析  无意识知觉理论引论.html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