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哲学与现代派艺术</w:t>
      </w:r>
    </w:p>
    <w:p>
      <w:r>
        <w:rPr>
          <w:rFonts w:ascii="宋体" w:hAnsi="宋体" w:eastAsia="宋体"/>
          <w:sz w:val="24"/>
        </w:rPr>
        <w:t>（苏）库列列科娃著；井勤荪，王守仁译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哲学与现代派艺术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（苏）库列列科娃著；井勤荪，王守仁译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本书出售、求购地址：https://www.jiaokey.com/book/detail/10339408.html</w:t>
      </w:r>
    </w:p>
    <w:p>
      <w:r>
        <w:t>更多相关图书推荐：https://www.jiaokey.com</w:t>
      </w:r>
    </w:p>
    <w:p>
      <w:r>
        <w:t>（苏）库列列科娃著；井勤荪，王守仁译 其他作品：https://www.jiaokey.com/tag/（苏）库列列科娃著；井勤荪，王守仁译.html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关键词搜索：https://www.jiaokey.com/tag/哲学与现代派艺术.html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