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书名：艺术中的现实主义</w:t>
      </w:r>
    </w:p>
    <w:p>
      <w:r>
        <w:t>作者：（美）芬克斯坦（S.Finkelstein）著；赵沣译</w:t>
      </w:r>
    </w:p>
    <w:p>
      <w:r>
        <w:t>出版社：北京：人民美术出版社</w:t>
      </w:r>
    </w:p>
    <w:p>
      <w:r>
        <w:t>出版日期：1964.01</w:t>
      </w:r>
    </w:p>
    <w:p>
      <w:r>
        <w:t>总页数：265</w:t>
      </w:r>
    </w:p>
    <w:p>
      <w:r>
        <w:t>更多请访问教客网: www.jiaokey.com</w:t>
      </w:r>
    </w:p>
    <w:p>
      <w:r>
        <w:t>艺术中的现实主义 评论地址：https://www.jiaokey.com/book/detail/10339393.html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