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书名：硬汉不跳舞</w:t>
      </w:r>
    </w:p>
    <w:p>
      <w:r>
        <w:t>作者：（美）诺曼·梅勒（Norman Maller）著；范革新，臧永清译</w:t>
      </w:r>
    </w:p>
    <w:p>
      <w:r>
        <w:t>出版社：沈阳：春风文艺出版社</w:t>
      </w:r>
    </w:p>
    <w:p>
      <w:r>
        <w:t>出版日期：1988.09</w:t>
      </w:r>
    </w:p>
    <w:p>
      <w:r>
        <w:t>总页数：298</w:t>
      </w:r>
    </w:p>
    <w:p>
      <w:r>
        <w:t>更多请访问教客网: www.jiaokey.com</w:t>
      </w:r>
    </w:p>
    <w:p>
      <w:r>
        <w:t>硬汉不跳舞 评论地址：https://www.jiaokey.com/book/detail/10339385.html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