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血战纽约街头</w:t>
      </w:r>
    </w:p>
    <w:p>
      <w:r>
        <w:rPr>
          <w:rFonts w:ascii="宋体" w:hAnsi="宋体" w:eastAsia="宋体"/>
          <w:sz w:val="24"/>
        </w:rPr>
        <w:t>（美）威廉·J·考尼茨著；杨岐明，杨宁译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血战纽约街头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（美）威廉·J·考尼茨著；杨岐明，杨宁译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本书出售、求购地址：https://www.jiaokey.com/book/detail/10339379.html</w:t>
      </w:r>
    </w:p>
    <w:p>
      <w:r>
        <w:t>更多相关图书推荐：https://www.jiaokey.com</w:t>
      </w:r>
    </w:p>
    <w:p>
      <w:r>
        <w:t>（美）威廉·J·考尼茨著；杨岐明，杨宁译 其他作品：https://www.jiaokey.com/tag/（美）威廉·J·考尼茨著；杨岐明，杨宁译.html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关键词搜索：https://www.jiaokey.com/tag/血战纽约街头.html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