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书名：少女群像</w:t>
      </w:r>
    </w:p>
    <w:p>
      <w:r>
        <w:t>作者：（美）麦卡锡，M著；邵青，杨椿译</w:t>
      </w:r>
    </w:p>
    <w:p>
      <w:r>
        <w:t>出版社：海口：海南人民出版社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少女群像 评论地址：https://www.jiaokey.com/book/detail/10339377.html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