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书名：塔娜的恋网</w:t>
      </w:r>
    </w:p>
    <w:p>
      <w:r>
        <w:t>作者：（美）丹妮尔·斯蒂尔著；吴洪印，秋叶，林岫华等译</w:t>
      </w:r>
    </w:p>
    <w:p>
      <w:r>
        <w:t>出版社：北京：团结出版社</w:t>
      </w:r>
    </w:p>
    <w:p>
      <w:r>
        <w:t>出版日期：1988.11</w:t>
      </w:r>
    </w:p>
    <w:p>
      <w:r>
        <w:t>总页数：379</w:t>
      </w:r>
    </w:p>
    <w:p>
      <w:r>
        <w:t>更多请访问教客网: www.jiaokey.com</w:t>
      </w:r>
    </w:p>
    <w:p>
      <w:r>
        <w:t>塔娜的恋网 评论地址：https://www.jiaokey.com/book/detail/10339374.html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