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书名：亿万富翁和他的儿媳</w:t>
      </w:r>
    </w:p>
    <w:p>
      <w:r>
        <w:t>作者:（美）海 曼（Hyman，T.）著；张万福等译</w:t>
      </w:r>
    </w:p>
    <w:p>
      <w:r>
        <w:t>出版社:武汉：长江文艺出版社</w:t>
      </w:r>
    </w:p>
    <w:p>
      <w:r>
        <w:t>出版日期：1989.08</w:t>
      </w:r>
    </w:p>
    <w:p>
      <w:r>
        <w:t>总页数：534</w:t>
      </w:r>
    </w:p>
    <w:p>
      <w:r>
        <w:t>更多请访问教客网:www.jiaokey.com</w:t>
      </w:r>
    </w:p>
    <w:p>
      <w:r>
        <w:t>亿万富翁和他的儿媳评论地址：https://www.jiaokey.com/book/detail/10339354.html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